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幻象文库  毁灭之城  生命副本</w:t>
      </w:r>
    </w:p>
    <w:p>
      <w:r>
        <w:rPr>
          <w:rFonts w:ascii="宋体" w:hAnsi="宋体" w:eastAsia="宋体"/>
          <w:sz w:val="24"/>
        </w:rPr>
        <w:t>潘海天，有时右逝等著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幻象文库  毁灭之城  生命副本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潘海天，有时右逝等著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本书出售、求购地址：https://www.jiaokey.com/book/detail/13310078.html</w:t>
      </w:r>
    </w:p>
    <w:p>
      <w:r>
        <w:t>更多相关图书推荐：https://www.jiaokey.com</w:t>
      </w:r>
    </w:p>
    <w:p>
      <w:r>
        <w:t>潘海天，有时右逝等著 其他作品：https://www.jiaokey.com/tag/潘海天，有时右逝等著.html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关键词搜索：https://www.jiaokey.com/tag/幻象文库  毁灭之城  生命副本.html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