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书名：女性与恶</w:t>
      </w:r>
    </w:p>
    <w:p>
      <w:r>
        <w:t>作者：路文彬译</w:t>
      </w:r>
    </w:p>
    <w:p>
      <w:r>
        <w:t>出版社：北京:教育科学出版社,2013.05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女性与恶 评论地址：https://www.jiaokey.com/book/detail/13310072.html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