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基于CO-OP的应用型金融人才培养模式改革之二</w:t>
      </w:r>
    </w:p>
    <w:p>
      <w:r>
        <w:rPr>
          <w:rFonts w:ascii="宋体" w:hAnsi="宋体" w:eastAsia="宋体"/>
          <w:sz w:val="24"/>
        </w:rPr>
        <w:t>储敏伟，付一书主编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基于CO-OP的应用型金融人才培养模式改革之二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储敏伟，付一书主编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金融-人才培养-培养模式-案例-上海市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本书出售、求购地址：https://www.jiaokey.com/book/detail/13310068.html</w:t>
      </w:r>
    </w:p>
    <w:p>
      <w:r>
        <w:t>更多相关图书推荐：https://www.jiaokey.com</w:t>
      </w:r>
    </w:p>
    <w:p>
      <w:r>
        <w:t>储敏伟，付一书主编 其他作品：https://www.jiaokey.com/tag/储敏伟，付一书主编.html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关键词搜索：https://www.jiaokey.com/tag/金融-人才培养-培养模式-案例-上海市.html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