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1921-1927风云激荡的红流往事</w:t>
      </w:r>
    </w:p>
    <w:p>
      <w:r>
        <w:rPr>
          <w:rFonts w:ascii="宋体" w:hAnsi="宋体" w:eastAsia="宋体"/>
          <w:sz w:val="24"/>
        </w:rPr>
        <w:t>张多彦编著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1921-1927风云激荡的红流往事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本书出售、求购地址：https://www.jiaokey.com/book/detail/13310060.html</w:t>
      </w:r>
    </w:p>
    <w:p>
      <w:r>
        <w:t>更多相关图书推荐：https://www.jiaokey.com</w:t>
      </w:r>
    </w:p>
    <w:p>
      <w:r>
        <w:t>张多彦编著 其他作品：https://www.jiaokey.com/tag/张多彦编著.html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关键词搜索：https://www.jiaokey.com/tag/峥嵘岁月  1921-1927风云激荡的红流往事.html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