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为你插上管理素质提升的翅膀  企业管理者的123个实招</w:t>
      </w:r>
    </w:p>
    <w:p>
      <w:r>
        <w:rPr>
          <w:rFonts w:ascii="宋体" w:hAnsi="宋体" w:eastAsia="宋体"/>
          <w:sz w:val="24"/>
        </w:rPr>
        <w:t>臧修生著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为你插上管理素质提升的翅膀  企业管理者的123个实招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臧修生著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本书出售、求购地址：https://www.jiaokey.com/book/detail/13310057.html</w:t>
      </w:r>
    </w:p>
    <w:p>
      <w:r>
        <w:t>更多相关图书推荐：https://www.jiaokey.com</w:t>
      </w:r>
    </w:p>
    <w:p>
      <w:r>
        <w:t>臧修生著 其他作品：https://www.jiaokey.com/tag/臧修生著.html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关键词搜索：https://www.jiaokey.com/tag/为你插上管理素质提升的翅膀  企业管理者的123个实招.html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