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书名：图解42式太极拳</w:t>
      </w:r>
    </w:p>
    <w:p>
      <w:r>
        <w:t>作者：鄢行辉，林红，杨松涛主编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图解42式太极拳 评论地址：https://www.jiaokey.com/book/detail/13310041.html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