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腐败犯罪的惩治与司法合作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腐败犯罪的惩治与司法合作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本书出售、求购地址：https://www.jiaokey.com/book/detail/13310026.html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关键词搜索：https://www.jiaokey.com/tag/腐败犯罪的惩治与司法合作.html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