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钱学森的航天岁月  2版</w:t>
      </w:r>
    </w:p>
    <w:p>
      <w:r>
        <w:rPr>
          <w:rFonts w:ascii="宋体" w:hAnsi="宋体" w:eastAsia="宋体"/>
          <w:sz w:val="24"/>
        </w:rPr>
        <w:t>中国航空科技集团公司组织编写；石磊，王春河，张宏显等著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钱学森的航天岁月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中国航空科技集团公司组织编写；石磊，王春河，张宏显等著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本书出售、求购地址：https://www.jiaokey.com/book/detail/13310025.html</w:t>
      </w:r>
    </w:p>
    <w:p>
      <w:r>
        <w:t>更多相关图书推荐：https://www.jiaokey.com</w:t>
      </w:r>
    </w:p>
    <w:p>
      <w:r>
        <w:t>中国航空科技集团公司组织编写；石磊，王春河，张宏显等著 其他作品：https://www.jiaokey.com/tag/中国航空科技集团公司组织编写；石磊，王春河，张宏显等著.html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关键词搜索：https://www.jiaokey.com/tag/钱学森的航天岁月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