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cdma2000 1x EV-DO系统、接口与无线网络优化</w:t>
      </w:r>
    </w:p>
    <w:p>
      <w:r>
        <w:rPr>
          <w:rFonts w:ascii="宋体" w:hAnsi="宋体" w:eastAsia="宋体"/>
          <w:sz w:val="24"/>
        </w:rPr>
        <w:t>赵强编著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cdma2000 1x EV-DO系统、接口与无线网络优化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本书出售、求购地址：https://www.jiaokey.com/book/detail/13309999.html</w:t>
      </w:r>
    </w:p>
    <w:p>
      <w:r>
        <w:t>更多相关图书推荐：https://www.jiaokey.com</w:t>
      </w:r>
    </w:p>
    <w:p>
      <w:r>
        <w:t>赵强编著 其他作品：https://www.jiaokey.com/tag/赵强编著.html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关键词搜索：https://www.jiaokey.com/tag/cdma2000 1x EV-DO系统、接口与无线网络优化.html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