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嵩县大观</w:t>
      </w:r>
    </w:p>
    <w:p>
      <w:r>
        <w:rPr>
          <w:rFonts w:ascii="宋体" w:hAnsi="宋体" w:eastAsia="宋体"/>
          <w:sz w:val="24"/>
        </w:rPr>
        <w:t>王晓辉主编；李福建，杨松喜副主编；中共嵩县县委宣传部编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嵩县大观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王晓辉主编；李福建，杨松喜副主编；中共嵩县县委宣传部编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香港银河出版那是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本书出售、求购地址：https://www.jiaokey.com/book/detail/13309975.html</w:t>
      </w:r>
    </w:p>
    <w:p>
      <w:r>
        <w:t>更多相关图书推荐：https://www.jiaokey.com</w:t>
      </w:r>
    </w:p>
    <w:p>
      <w:r>
        <w:t>王晓辉主编；李福建，杨松喜副主编；中共嵩县县委宣传部编 其他作品：https://www.jiaokey.com/tag/王晓辉主编；李福建，杨松喜副主编；中共嵩县县委宣传部编.html</w:t>
      </w:r>
    </w:p>
    <w:p>
      <w:r>
        <w:t>香港银河出版那是 出版图书：https://www.jiaokey.com/tag/香港银河出版那是.html</w:t>
      </w:r>
    </w:p>
    <w:p>
      <w:r>
        <w:t>关键词搜索：https://www.jiaokey.com/tag/嵩县大观.html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