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书名：滑县志  11-12卷</w:t>
      </w:r>
    </w:p>
    <w:p>
      <w:r>
        <w:t>作者：吴乔龄修；卢兆麟纂</w:t>
      </w:r>
    </w:p>
    <w:p>
      <w:r>
        <w:t>出版社：1985.03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滑县志  11-12卷 评论地址：https://www.jiaokey.com/book/detail/13309924.html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