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书名：灵宝县志括记</w:t>
      </w:r>
    </w:p>
    <w:p>
      <w:r>
        <w:t>作者：（清）冯兹文撰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灵宝县志括记 评论地址：https://www.jiaokey.com/book/detail/13309886.html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