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书名：汤阴县古贤乡志</w:t>
      </w:r>
    </w:p>
    <w:p>
      <w:r>
        <w:t>作者：王仲魁，陆金峰，马建民，杨金编辑</w:t>
      </w:r>
    </w:p>
    <w:p>
      <w:r>
        <w:t>出版社：汤阴县古贤乡人民政府</w:t>
      </w:r>
    </w:p>
    <w:p>
      <w:r>
        <w:t>出版日期：1985</w:t>
      </w:r>
    </w:p>
    <w:p>
      <w:r>
        <w:t>总页数：154</w:t>
      </w:r>
    </w:p>
    <w:p>
      <w:r>
        <w:t>更多请访问教客网: www.jiaokey.com</w:t>
      </w:r>
    </w:p>
    <w:p>
      <w:r>
        <w:t>汤阴县古贤乡志 评论地址：https://www.jiaokey.com/book/detail/13309879.html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