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19  教育.科技  征求意见稿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19  教育.科技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郑州市郊区地方志总编室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本书出售、求购地址：https://www.jiaokey.com/book/detail/13309851.html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郑州市郊区地方志总编室 出版图书：https://www.jiaokey.com/tag/郑州市郊区地方志总编室.html</w:t>
      </w:r>
    </w:p>
    <w:p>
      <w:r>
        <w:t>关键词搜索：https://www.jiaokey.com/tag/郑州市郊区志  19  教育.科技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