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难忘岁月  师生回忆录</w:t>
      </w:r>
    </w:p>
    <w:p>
      <w:r>
        <w:rPr>
          <w:rFonts w:ascii="宋体" w:hAnsi="宋体" w:eastAsia="宋体"/>
          <w:sz w:val="24"/>
        </w:rPr>
        <w:t>范亚平主编；韩玉奎，田多安，马立奎等副主编；济源一中校庆办公室编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难忘岁月  师生回忆录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范亚平主编；韩玉奎，田多安，马立奎等副主编；济源一中校庆办公室编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河南省济源第一中学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本书出售、求购地址：https://www.jiaokey.com/book/detail/13309834.html</w:t>
      </w:r>
    </w:p>
    <w:p>
      <w:r>
        <w:t>更多相关图书推荐：https://www.jiaokey.com</w:t>
      </w:r>
    </w:p>
    <w:p>
      <w:r>
        <w:t>范亚平主编；韩玉奎，田多安，马立奎等副主编；济源一中校庆办公室编 其他作品：https://www.jiaokey.com/tag/范亚平主编；韩玉奎，田多安，马立奎等副主编；济源一中校庆办公室编.html</w:t>
      </w:r>
    </w:p>
    <w:p>
      <w:r>
        <w:t>河南省济源第一中学 出版图书：https://www.jiaokey.com/tag/河南省济源第一中学.html</w:t>
      </w:r>
    </w:p>
    <w:p>
      <w:r>
        <w:t>关键词搜索：https://www.jiaokey.com/tag/难忘岁月  师生回忆录.html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