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书名：青城天下幽</w:t>
      </w:r>
    </w:p>
    <w:p>
      <w:r>
        <w:t>作者：边应纪编</w:t>
      </w:r>
    </w:p>
    <w:p>
      <w:r>
        <w:t>出版社：1985.06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青城天下幽 评论地址：https://www.jiaokey.com/book/detail/13309812.html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