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《渑池县志》征求意见稿  1986-2000  5  23-29卷  文化部类</w:t>
      </w:r>
    </w:p>
    <w:p>
      <w:r>
        <w:rPr>
          <w:rFonts w:ascii="宋体" w:hAnsi="宋体" w:eastAsia="宋体"/>
          <w:sz w:val="24"/>
        </w:rPr>
        <w:t>贺笑宜责任编辑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《渑池县志》征求意见稿  1986-2000  5  23-29卷  文化部类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贺笑宜责任编辑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中共渑池县委党史方志办公室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本书出售、求购地址：https://www.jiaokey.com/book/detail/13309783.html</w:t>
      </w:r>
    </w:p>
    <w:p>
      <w:r>
        <w:t>更多相关图书推荐：https://www.jiaokey.com</w:t>
      </w:r>
    </w:p>
    <w:p>
      <w:r>
        <w:t>贺笑宜责任编辑 其他作品：https://www.jiaokey.com/tag/贺笑宜责任编辑.html</w:t>
      </w:r>
    </w:p>
    <w:p>
      <w:r>
        <w:t>中共渑池县委党史方志办公室 出版图书：https://www.jiaokey.com/tag/中共渑池县委党史方志办公室.html</w:t>
      </w:r>
    </w:p>
    <w:p>
      <w:r>
        <w:t>关键词搜索：https://www.jiaokey.com/tag/《渑池县志》征求意见稿  1986-2000  5  23-29卷  文化部类.html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