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书名：犹太文化的特征</w:t>
      </w:r>
    </w:p>
    <w:p>
      <w:r>
        <w:t>作者：张倩红著</w:t>
      </w:r>
    </w:p>
    <w:p>
      <w:r>
        <w:t>出版社：河南大学历史文化学院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犹太文化的特征 评论地址：https://www.jiaokey.com/book/detail/13309716.html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