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书名：关于抢救和开发河南道情戏的研究  研究成果  河南太康道情戏流考</w:t>
      </w:r>
    </w:p>
    <w:p>
      <w:r>
        <w:t>作者：陈家海主持</w:t>
      </w:r>
    </w:p>
    <w:p>
      <w:r>
        <w:t>出版社：河南大学艺术学院</w:t>
      </w:r>
    </w:p>
    <w:p>
      <w:r>
        <w:t>出版日期：2001.07</w:t>
      </w:r>
    </w:p>
    <w:p>
      <w:r>
        <w:t>总页数：12</w:t>
      </w:r>
    </w:p>
    <w:p>
      <w:r>
        <w:t>更多请访问教客网: www.jiaokey.com</w:t>
      </w:r>
    </w:p>
    <w:p>
      <w:r>
        <w:t>关于抢救和开发河南道情戏的研究  研究成果  河南太康道情戏流考 评论地址：https://www.jiaokey.com/book/detail/13309708.html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