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书名：商丘地区商业志  评审稿</w:t>
      </w:r>
    </w:p>
    <w:p>
      <w:r>
        <w:t>作者：李世骧主编；李全明，关腾汉，卜庆同副主编；商丘地区商业局编</w:t>
      </w:r>
    </w:p>
    <w:p>
      <w:r>
        <w:t>出版社：商丘地区商业局</w:t>
      </w:r>
    </w:p>
    <w:p>
      <w:r>
        <w:t>出版日期：1991.05</w:t>
      </w:r>
    </w:p>
    <w:p>
      <w:r>
        <w:t>总页数：516</w:t>
      </w:r>
    </w:p>
    <w:p>
      <w:r>
        <w:t>更多请访问教客网: www.jiaokey.com</w:t>
      </w:r>
    </w:p>
    <w:p>
      <w:r>
        <w:t>商丘地区商业志  评审稿 评论地址：https://www.jiaokey.com/book/detail/13309699.html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