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书名：染化料基础知识  上</w:t>
      </w:r>
    </w:p>
    <w:p>
      <w:r>
        <w:t>作者：河南省纺织干部学校编</w:t>
      </w:r>
    </w:p>
    <w:p>
      <w:r>
        <w:t>出版社：河南省纺织干部学校,1983.06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染化料基础知识  上 评论地址：https://www.jiaokey.com/book/detail/13309678.html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