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中国河南固始郑氏族谱  1</w:t>
      </w:r>
    </w:p>
    <w:p>
      <w:r>
        <w:rPr>
          <w:rFonts w:ascii="宋体" w:hAnsi="宋体" w:eastAsia="宋体"/>
          <w:sz w:val="24"/>
        </w:rPr>
        <w:t>郑文焕主编；固始县创修郑氏族谱组织委员会编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中国河南固始郑氏族谱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郑文焕主编；固始县创修郑氏族谱组织委员会编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固始县创修郑氏族谱组织委员会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本书出售、求购地址：https://www.jiaokey.com/book/detail/13309671.html</w:t>
      </w:r>
    </w:p>
    <w:p>
      <w:r>
        <w:t>更多相关图书推荐：https://www.jiaokey.com</w:t>
      </w:r>
    </w:p>
    <w:p>
      <w:r>
        <w:t>郑文焕主编；固始县创修郑氏族谱组织委员会编 其他作品：https://www.jiaokey.com/tag/郑文焕主编；固始县创修郑氏族谱组织委员会编.html</w:t>
      </w:r>
    </w:p>
    <w:p>
      <w:r>
        <w:t>固始县创修郑氏族谱组织委员会 出版图书：https://www.jiaokey.com/tag/固始县创修郑氏族谱组织委员会.html</w:t>
      </w:r>
    </w:p>
    <w:p>
      <w:r>
        <w:t>关键词搜索：https://www.jiaokey.com/tag/中国河南固始郑氏族谱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