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第29期  总399期  俄罗斯的贫富差距与社会两极分化</w:t>
      </w:r>
    </w:p>
    <w:p>
      <w:r>
        <w:rPr>
          <w:rFonts w:ascii="宋体" w:hAnsi="宋体" w:eastAsia="宋体"/>
          <w:sz w:val="24"/>
        </w:rPr>
        <w:t>徐向梅著；河南省中华人民共和国史研究会秘书处编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第29期  总399期  俄罗斯的贫富差距与社会两极分化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徐向梅著；河南省中华人民共和国史研究会秘书处编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本书出售、求购地址：https://www.jiaokey.com/book/detail/13309521.html</w:t>
      </w:r>
    </w:p>
    <w:p>
      <w:r>
        <w:t>更多相关图书推荐：https://www.jiaokey.com</w:t>
      </w:r>
    </w:p>
    <w:p>
      <w:r>
        <w:t>徐向梅著；河南省中华人民共和国史研究会秘书处编 其他作品：https://www.jiaokey.com/tag/徐向梅著；河南省中华人民共和国史研究会秘书处编.html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第29期  总399期  俄罗斯的贫富差距与社会两极分化.html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