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中国地方志丛书  洛阳市志  1991-2000  第3卷</w:t>
      </w:r>
    </w:p>
    <w:p>
      <w:r>
        <w:rPr>
          <w:rFonts w:ascii="宋体" w:hAnsi="宋体" w:eastAsia="宋体"/>
          <w:sz w:val="24"/>
        </w:rPr>
        <w:t>洛阳市地方史志编纂委员会编；连维良，王立林总纂；来学斋，牛红丽，陆新朔副总纂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中国地方志丛书  洛阳市志  1991-2000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洛阳市地方史志编纂委员会编；连维良，王立林总纂；来学斋，牛红丽，陆新朔副总纂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本书出售、求购地址：https://www.jiaokey.com/book/detail/13309446.html</w:t>
      </w:r>
    </w:p>
    <w:p>
      <w:r>
        <w:t>更多相关图书推荐：https://www.jiaokey.com</w:t>
      </w:r>
    </w:p>
    <w:p>
      <w:r>
        <w:t>洛阳市地方史志编纂委员会编；连维良，王立林总纂；来学斋，牛红丽，陆新朔副总纂 其他作品：https://www.jiaokey.com/tag/洛阳市地方史志编纂委员会编；连维良，王立林总纂；来学斋，牛红丽，陆新朔副总纂.html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关键词搜索：https://www.jiaokey.com/tag/中国地方志丛书  洛阳市志  1991-2000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