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书名：河南常见动物图说</w:t>
      </w:r>
    </w:p>
    <w:p>
      <w:r>
        <w:t>作者：李服，郭建军，张小莉主编；祝留纪，潘华瑞，周保平等副主编</w:t>
      </w:r>
    </w:p>
    <w:p>
      <w:r>
        <w:t>出版社：郑州：河南医科大学出版社</w:t>
      </w:r>
    </w:p>
    <w:p>
      <w:r>
        <w:t>出版日期：1995.09</w:t>
      </w:r>
    </w:p>
    <w:p>
      <w:r>
        <w:t>总页数：412</w:t>
      </w:r>
    </w:p>
    <w:p>
      <w:r>
        <w:t>更多请访问教客网: www.jiaokey.com</w:t>
      </w:r>
    </w:p>
    <w:p>
      <w:r>
        <w:t>河南常见动物图说 评论地址：https://www.jiaokey.com/book/detail/13309425.html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