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豫北地区水土流失防治措施体系研究</w:t>
      </w:r>
    </w:p>
    <w:p>
      <w:r>
        <w:rPr>
          <w:rFonts w:ascii="宋体" w:hAnsi="宋体" w:eastAsia="宋体"/>
          <w:sz w:val="24"/>
        </w:rPr>
        <w:t>双瑞，左奎孟，常国兴等编著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豫北地区水土流失防治措施体系研究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双瑞，左奎孟，常国兴等编著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本书出售、求购地址：https://www.jiaokey.com/book/detail/13309421.html</w:t>
      </w:r>
    </w:p>
    <w:p>
      <w:r>
        <w:t>更多相关图书推荐：https://www.jiaokey.com</w:t>
      </w:r>
    </w:p>
    <w:p>
      <w:r>
        <w:t>双瑞，左奎孟，常国兴等编著 其他作品：https://www.jiaokey.com/tag/双瑞，左奎孟，常国兴等编著.html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关键词搜索：https://www.jiaokey.com/tag/豫北地区水土流失防治措施体系研究.html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