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书名：大学信息技术实验指导  第3版</w:t>
      </w:r>
    </w:p>
    <w:p>
      <w:r>
        <w:t>作者：福建省高校计算机教材编写委员会组织编写；鄂大伟主编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大学信息技术实验指导  第3版 评论地址：https://www.jiaokey.com/book/detail/13309207.html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