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10  科技创新方法集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10  科技创新方法集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本书出售、求购地址：https://www.jiaokey.com/book/detail/13309052.html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10  科技创新方法集.html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