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十年辉煌 光耀神州  1  航天与航空科学技术集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十年辉煌 光耀神州  1  航天与航空科学技术集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本书出售、求购地址：https://www.jiaokey.com/book/detail/13309039.html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关键词搜索：https://www.jiaokey.com/tag/科学与中国  十年辉煌 光耀神州  1  航天与航空科学技术集.html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