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最震撼的科学发现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最震撼的科学发现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本书出售、求购地址：https://www.jiaokey.com/book/detail/13309007.html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关键词搜索：https://www.jiaokey.com/tag/最震撼的科学发现.html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