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地球与地貌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地球与地貌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本书出售、求购地址：https://www.jiaokey.com/book/detail/13308982.html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地球与地貌.html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