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黄淮冬麦区小麦籽粒质量调查与研究</w:t>
      </w:r>
    </w:p>
    <w:p>
      <w:r>
        <w:rPr>
          <w:rFonts w:ascii="宋体" w:hAnsi="宋体" w:eastAsia="宋体"/>
          <w:sz w:val="24"/>
        </w:rPr>
        <w:t>魏益民，关二旗，张波等著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黄淮冬麦区小麦籽粒质量调查与研究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魏益民，关二旗，张波等著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本书出售、求购地址：https://www.jiaokey.com/book/detail/13308973.html</w:t>
      </w:r>
    </w:p>
    <w:p>
      <w:r>
        <w:t>更多相关图书推荐：https://www.jiaokey.com</w:t>
      </w:r>
    </w:p>
    <w:p>
      <w:r>
        <w:t>魏益民，关二旗，张波等著 其他作品：https://www.jiaokey.com/tag/魏益民，关二旗，张波等著.html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关键词搜索：https://www.jiaokey.com/tag/黄淮冬麦区小麦籽粒质量调查与研究.html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