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鱼类及其他水生动物细菌  实用鉴定指南</w:t>
      </w:r>
    </w:p>
    <w:p>
      <w:r>
        <w:rPr>
          <w:rFonts w:ascii="宋体" w:hAnsi="宋体" w:eastAsia="宋体"/>
          <w:sz w:val="24"/>
        </w:rPr>
        <w:t>布勒著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鱼类及其他水生动物细菌  实用鉴定指南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本书出售、求购地址：https://www.jiaokey.com/book/detail/13308947.html</w:t>
      </w:r>
    </w:p>
    <w:p>
      <w:r>
        <w:t>更多相关图书推荐：https://www.jiaokey.com</w:t>
      </w:r>
    </w:p>
    <w:p>
      <w:r>
        <w:t>布勒著 其他作品：https://www.jiaokey.com/tag/布勒著.html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关键词搜索：https://www.jiaokey.com/tag/鱼类及其他水生动物细菌  实用鉴定指南.html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