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欧洲生态和生物监测方法及黄河实践</w:t>
      </w:r>
    </w:p>
    <w:p>
      <w:r>
        <w:rPr>
          <w:rFonts w:ascii="宋体" w:hAnsi="宋体" w:eastAsia="宋体"/>
          <w:sz w:val="24"/>
        </w:rPr>
        <w:t>（英）格里菲斯著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欧洲生态和生物监测方法及黄河实践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本书出售、求购地址：https://www.jiaokey.com/book/detail/13308944.html</w:t>
      </w:r>
    </w:p>
    <w:p>
      <w:r>
        <w:t>更多相关图书推荐：https://www.jiaokey.com</w:t>
      </w:r>
    </w:p>
    <w:p>
      <w:r>
        <w:t>（英）格里菲斯著 其他作品：https://www.jiaokey.com/tag/（英）格里菲斯著.html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关键词搜索：https://www.jiaokey.com/tag/欧洲生态和生物监测方法及黄河实践.html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