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跟名家学国画  蔬果篇  葡萄、丝瓜、枇杷、白菜、石榴、桃子、葫芦</w:t>
      </w:r>
    </w:p>
    <w:p>
      <w:r>
        <w:rPr>
          <w:rFonts w:ascii="宋体" w:hAnsi="宋体" w:eastAsia="宋体"/>
          <w:sz w:val="24"/>
        </w:rPr>
        <w:t>杨乾亮著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跟名家学国画  蔬果篇  葡萄、丝瓜、枇杷、白菜、石榴、桃子、葫芦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杨乾亮著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本书出售、求购地址：https://www.jiaokey.com/book/detail/13308921.html</w:t>
      </w:r>
    </w:p>
    <w:p>
      <w:r>
        <w:t>更多相关图书推荐：https://www.jiaokey.com</w:t>
      </w:r>
    </w:p>
    <w:p>
      <w:r>
        <w:t>杨乾亮著 其他作品：https://www.jiaokey.com/tag/杨乾亮著.html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关键词搜索：https://www.jiaokey.com/tag/跟名家学国画  蔬果篇  葡萄、丝瓜、枇杷、白菜、石榴、桃子、葫芦.html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