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书名：王羲之兰亭集序  姚俊卿姚铁力评述</w:t>
      </w:r>
    </w:p>
    <w:p>
      <w:r>
        <w:t>作者：宋一夫，迟乃义主编</w:t>
      </w:r>
    </w:p>
    <w:p>
      <w:r>
        <w:t>出版社：北京:现代教育出版社,2007.01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王羲之兰亭集序  姚俊卿姚铁力评述 评论地址：https://www.jiaokey.com/book/detail/13308899.html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