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摄影让生活更美好  实用生活照、博客、旅行、网店摄影全攻略</w:t>
      </w:r>
    </w:p>
    <w:p>
      <w:r>
        <w:rPr>
          <w:rFonts w:ascii="宋体" w:hAnsi="宋体" w:eastAsia="宋体"/>
          <w:sz w:val="24"/>
        </w:rPr>
        <w:t>杨志东编著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摄影让生活更美好  实用生活照、博客、旅行、网店摄影全攻略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本书出售、求购地址：https://www.jiaokey.com/book/detail/13308883.html</w:t>
      </w:r>
    </w:p>
    <w:p>
      <w:r>
        <w:t>更多相关图书推荐：https://www.jiaokey.com</w:t>
      </w:r>
    </w:p>
    <w:p>
      <w:r>
        <w:t>杨志东编著 其他作品：https://www.jiaokey.com/tag/杨志东编著.html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关键词搜索：https://www.jiaokey.com/tag/摄影让生活更美好  实用生活照、博客、旅行、网店摄影全攻略.html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