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</w:t>
      </w:r>
    </w:p>
    <w:p>
      <w:r>
        <w:t>作者：司占军，顾翀主编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数字出版 评论地址：https://www.jiaokey.com/book/detail/13308876.html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