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索尼NEX  7数码微单相机完全指南</w:t>
      </w:r>
    </w:p>
    <w:p>
      <w:r>
        <w:rPr>
          <w:rFonts w:ascii="宋体" w:hAnsi="宋体" w:eastAsia="宋体"/>
          <w:sz w:val="24"/>
        </w:rPr>
        <w:t>（美）布什著；关秀英等译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索尼NEX  7数码微单相机完全指南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（美）布什著；关秀英等译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本书出售、求购地址：https://www.jiaokey.com/book/detail/13308868.html</w:t>
      </w:r>
    </w:p>
    <w:p>
      <w:r>
        <w:t>更多相关图书推荐：https://www.jiaokey.com</w:t>
      </w:r>
    </w:p>
    <w:p>
      <w:r>
        <w:t>（美）布什著；关秀英等译 其他作品：https://www.jiaokey.com/tag/（美）布什著；关秀英等译.html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关键词搜索：https://www.jiaokey.com/tag/索尼NEX  7数码微单相机完全指南.html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