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书名：畅游东南亚海岛  悠生活旅游大玩家</w:t>
      </w:r>
    </w:p>
    <w:p>
      <w:r>
        <w:t>作者：佰程旅行网《畅游东南亚海岛》编委会编著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总页数：316</w:t>
      </w:r>
    </w:p>
    <w:p>
      <w:r>
        <w:t>更多请访问教客网: www.jiaokey.com</w:t>
      </w:r>
    </w:p>
    <w:p>
      <w:r>
        <w:t>畅游东南亚海岛  悠生活旅游大玩家 评论地址：https://www.jiaokey.com/book/detail/13308850.html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