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骑车去朝圣  冈仁波齐巡礼行纪</w:t>
      </w:r>
    </w:p>
    <w:p>
      <w:r>
        <w:rPr>
          <w:rFonts w:ascii="宋体" w:hAnsi="宋体" w:eastAsia="宋体"/>
          <w:sz w:val="24"/>
        </w:rPr>
        <w:t>赤山温泉著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骑车去朝圣  冈仁波齐巡礼行纪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赤山温泉著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本书出售、求购地址：https://www.jiaokey.com/book/detail/13308849.html</w:t>
      </w:r>
    </w:p>
    <w:p>
      <w:r>
        <w:t>更多相关图书推荐：https://www.jiaokey.com</w:t>
      </w:r>
    </w:p>
    <w:p>
      <w:r>
        <w:t>赤山温泉著 其他作品：https://www.jiaokey.com/tag/赤山温泉著.html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关键词搜索：https://www.jiaokey.com/tag/骑车去朝圣  冈仁波齐巡礼行纪.html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