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书名：雪域梵宫  布达拉宫和大昭寺</w:t>
      </w:r>
    </w:p>
    <w:p>
      <w:r>
        <w:t>作者：噶特才让著</w:t>
      </w:r>
    </w:p>
    <w:p>
      <w:r>
        <w:t>出版社：郑州：大象出版社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雪域梵宫  布达拉宫和大昭寺 评论地址：https://www.jiaokey.com/book/detail/13308842.html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