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动物绘  38种可爱动物的色铅笔图绘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动物绘  38种可爱动物的色铅笔图绘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本书出售、求购地址：https://www.jiaokey.com/book/detail/13308806.html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关键词搜索：https://www.jiaokey.com/tag/动物绘  38种可爱动物的色铅笔图绘.html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