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花之绘  38种花的色铅笔图绘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花之绘  38种花的色铅笔图绘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本书出售、求购地址：https://www.jiaokey.com/book/detail/13308805.html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关键词搜索：https://www.jiaokey.com/tag/花之绘  38种花的色铅笔图绘.html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