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书名：可爱插图集  2</w:t>
      </w:r>
    </w:p>
    <w:p>
      <w:r>
        <w:t>作者：丛斌绘画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可爱插图集  2 评论地址：https://www.jiaokey.com/book/detail/13308800.html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