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书名：今日的猫村小姐  3</w:t>
      </w:r>
    </w:p>
    <w:p>
      <w:r>
        <w:t>作者：星余里子著</w:t>
      </w:r>
    </w:p>
    <w:p>
      <w:r>
        <w:t>出版社：沈阳：沈阳出版社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今日的猫村小姐  3 评论地址：https://www.jiaokey.com/book/detail/13308798.html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