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中国古代兵书通解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中国古代兵书通解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本书出售、求购地址：https://www.jiaokey.com/book/detail/13308790.html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关键词搜索：https://www.jiaokey.com/tag/中国古代兵书通解.html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