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书名：哈佛家教公开课  1  成就杰出男孩的218条人生经验</w:t>
      </w:r>
    </w:p>
    <w:p>
      <w:r>
        <w:t>作者：林夕编著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哈佛家教公开课  1  成就杰出男孩的218条人生经验 评论地址：https://www.jiaokey.com/book/detail/13308753.html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