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在星巴克遇见德鲁克  和大师一起喝咖啡谈管理聊人生</w:t>
      </w:r>
    </w:p>
    <w:p>
      <w:r>
        <w:rPr>
          <w:rFonts w:ascii="宋体" w:hAnsi="宋体" w:eastAsia="宋体"/>
          <w:sz w:val="24"/>
        </w:rPr>
        <w:t>李麦可著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在星巴克遇见德鲁克  和大师一起喝咖啡谈管理聊人生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李麦可著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本书出售、求购地址：https://www.jiaokey.com/book/detail/13308743.html</w:t>
      </w:r>
    </w:p>
    <w:p>
      <w:r>
        <w:t>更多相关图书推荐：https://www.jiaokey.com</w:t>
      </w:r>
    </w:p>
    <w:p>
      <w:r>
        <w:t>李麦可著 其他作品：https://www.jiaokey.com/tag/李麦可著.html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关键词搜索：https://www.jiaokey.com/tag/在星巴克遇见德鲁克  和大师一起喝咖啡谈管理聊人生.html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