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经典幽默快读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经典幽默快读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本书出售、求购地址：https://www.jiaokey.com/book/detail/13308740.html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关键词搜索：https://www.jiaokey.com/tag/经典幽默快读.html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